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62F9" w14:textId="77777777" w:rsidR="005916C9" w:rsidRPr="00122810" w:rsidRDefault="00000000">
      <w:pPr>
        <w:pStyle w:val="Titre1"/>
        <w:rPr>
          <w:lang w:val="fr-FR"/>
        </w:rPr>
      </w:pPr>
      <w:r w:rsidRPr="00122810">
        <w:rPr>
          <w:lang w:val="fr-FR"/>
        </w:rPr>
        <w:t>Savoir lire l'heure</w:t>
      </w:r>
    </w:p>
    <w:p w14:paraId="0B2CDF59" w14:textId="77777777" w:rsidR="005916C9" w:rsidRPr="00122810" w:rsidRDefault="00000000">
      <w:pPr>
        <w:rPr>
          <w:lang w:val="fr-FR"/>
        </w:rPr>
      </w:pPr>
      <w:r w:rsidRPr="00122810">
        <w:rPr>
          <w:b/>
          <w:lang w:val="fr-FR"/>
        </w:rPr>
        <w:t xml:space="preserve">Consigne : </w:t>
      </w:r>
      <w:r w:rsidRPr="00122810">
        <w:rPr>
          <w:lang w:val="fr-FR"/>
        </w:rPr>
        <w:t>Pour chaque horloge, indique l'heure affichée.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916C9" w14:paraId="6B2AD8F3" w14:textId="77777777" w:rsidTr="00122810">
        <w:trPr>
          <w:trHeight w:val="2050"/>
        </w:trPr>
        <w:tc>
          <w:tcPr>
            <w:tcW w:w="2880" w:type="dxa"/>
          </w:tcPr>
          <w:p w14:paraId="53811A98" w14:textId="77777777" w:rsidR="005916C9" w:rsidRDefault="00000000">
            <w:r>
              <w:rPr>
                <w:noProof/>
              </w:rPr>
              <w:drawing>
                <wp:inline distT="0" distB="0" distL="0" distR="0" wp14:anchorId="548C190E" wp14:editId="1DAA15B7">
                  <wp:extent cx="1270000" cy="12624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1AE61B14" w14:textId="77777777" w:rsidR="005916C9" w:rsidRDefault="00000000">
            <w:r>
              <w:rPr>
                <w:noProof/>
              </w:rPr>
              <w:drawing>
                <wp:inline distT="0" distB="0" distL="0" distR="0" wp14:anchorId="210FC8FA" wp14:editId="759DDAD6">
                  <wp:extent cx="1270000" cy="12624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08A98A49" w14:textId="77777777" w:rsidR="005916C9" w:rsidRDefault="00000000">
            <w:r>
              <w:rPr>
                <w:noProof/>
              </w:rPr>
              <w:drawing>
                <wp:inline distT="0" distB="0" distL="0" distR="0" wp14:anchorId="43E1308A" wp14:editId="310FEE15">
                  <wp:extent cx="1270000" cy="12624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3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6C9" w14:paraId="7684CF20" w14:textId="77777777" w:rsidTr="00122810">
        <w:trPr>
          <w:trHeight w:val="2050"/>
        </w:trPr>
        <w:tc>
          <w:tcPr>
            <w:tcW w:w="2880" w:type="dxa"/>
          </w:tcPr>
          <w:p w14:paraId="65D1D896" w14:textId="77777777" w:rsidR="005916C9" w:rsidRDefault="00000000">
            <w:r>
              <w:rPr>
                <w:noProof/>
              </w:rPr>
              <w:drawing>
                <wp:inline distT="0" distB="0" distL="0" distR="0" wp14:anchorId="4B2D6E33" wp14:editId="28E97AD0">
                  <wp:extent cx="1270000" cy="12624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4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3E6EEB80" w14:textId="77777777" w:rsidR="005916C9" w:rsidRDefault="00000000">
            <w:r>
              <w:rPr>
                <w:noProof/>
              </w:rPr>
              <w:drawing>
                <wp:inline distT="0" distB="0" distL="0" distR="0" wp14:anchorId="201940B3" wp14:editId="03D3E348">
                  <wp:extent cx="1270000" cy="12624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404D74C0" w14:textId="77777777" w:rsidR="005916C9" w:rsidRDefault="00000000">
            <w:r>
              <w:rPr>
                <w:noProof/>
              </w:rPr>
              <w:drawing>
                <wp:inline distT="0" distB="0" distL="0" distR="0" wp14:anchorId="72C2E2DF" wp14:editId="39867B2D">
                  <wp:extent cx="1270000" cy="12624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3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6C9" w14:paraId="308B4CCD" w14:textId="77777777" w:rsidTr="00122810">
        <w:trPr>
          <w:trHeight w:val="2050"/>
        </w:trPr>
        <w:tc>
          <w:tcPr>
            <w:tcW w:w="2880" w:type="dxa"/>
          </w:tcPr>
          <w:p w14:paraId="600AF59C" w14:textId="77777777" w:rsidR="005916C9" w:rsidRDefault="00000000">
            <w:r>
              <w:rPr>
                <w:noProof/>
              </w:rPr>
              <w:drawing>
                <wp:inline distT="0" distB="0" distL="0" distR="0" wp14:anchorId="7730320E" wp14:editId="0EFD3295">
                  <wp:extent cx="1270000" cy="12624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7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1F7D4C99" w14:textId="77777777" w:rsidR="005916C9" w:rsidRDefault="00000000">
            <w:r>
              <w:rPr>
                <w:noProof/>
              </w:rPr>
              <w:drawing>
                <wp:inline distT="0" distB="0" distL="0" distR="0" wp14:anchorId="228A3C65" wp14:editId="2C3BC65C">
                  <wp:extent cx="1270000" cy="12624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8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24F044C7" w14:textId="77777777" w:rsidR="005916C9" w:rsidRDefault="00000000">
            <w:r>
              <w:rPr>
                <w:noProof/>
              </w:rPr>
              <w:drawing>
                <wp:inline distT="0" distB="0" distL="0" distR="0" wp14:anchorId="0C357ED5" wp14:editId="7B4F68D3">
                  <wp:extent cx="1270000" cy="12624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6C9" w14:paraId="6CF54B1F" w14:textId="77777777" w:rsidTr="00122810">
        <w:trPr>
          <w:trHeight w:val="2050"/>
        </w:trPr>
        <w:tc>
          <w:tcPr>
            <w:tcW w:w="2880" w:type="dxa"/>
          </w:tcPr>
          <w:p w14:paraId="6B0E2B63" w14:textId="77777777" w:rsidR="005916C9" w:rsidRDefault="00000000">
            <w:r>
              <w:rPr>
                <w:noProof/>
              </w:rPr>
              <w:drawing>
                <wp:inline distT="0" distB="0" distL="0" distR="0" wp14:anchorId="30755061" wp14:editId="1F99581B">
                  <wp:extent cx="1270000" cy="12624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0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19A369C8" w14:textId="77777777" w:rsidR="005916C9" w:rsidRDefault="00000000">
            <w:r>
              <w:rPr>
                <w:noProof/>
              </w:rPr>
              <w:drawing>
                <wp:inline distT="0" distB="0" distL="0" distR="0" wp14:anchorId="58D5C67E" wp14:editId="1C2CC2F1">
                  <wp:extent cx="1270000" cy="12624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1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2D1DD807" w14:textId="77777777" w:rsidR="005916C9" w:rsidRDefault="00000000">
            <w:r>
              <w:rPr>
                <w:noProof/>
              </w:rPr>
              <w:drawing>
                <wp:inline distT="0" distB="0" distL="0" distR="0" wp14:anchorId="7C3F51FE" wp14:editId="24397131">
                  <wp:extent cx="1270000" cy="12624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6C9" w14:paraId="41ADFEC4" w14:textId="77777777" w:rsidTr="00122810">
        <w:trPr>
          <w:trHeight w:val="2050"/>
        </w:trPr>
        <w:tc>
          <w:tcPr>
            <w:tcW w:w="2880" w:type="dxa"/>
          </w:tcPr>
          <w:p w14:paraId="194FE883" w14:textId="77777777" w:rsidR="005916C9" w:rsidRDefault="00000000">
            <w:r>
              <w:rPr>
                <w:noProof/>
              </w:rPr>
              <w:drawing>
                <wp:inline distT="0" distB="0" distL="0" distR="0" wp14:anchorId="4AB81847" wp14:editId="13882D78">
                  <wp:extent cx="1270000" cy="12624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3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2997B3FF" w14:textId="77777777" w:rsidR="005916C9" w:rsidRDefault="00000000">
            <w:r>
              <w:rPr>
                <w:noProof/>
              </w:rPr>
              <w:drawing>
                <wp:inline distT="0" distB="0" distL="0" distR="0" wp14:anchorId="6A45079E" wp14:editId="75422CFC">
                  <wp:extent cx="1270000" cy="126245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3BE0FF46" w14:textId="77777777" w:rsidR="005916C9" w:rsidRDefault="00000000">
            <w:r>
              <w:rPr>
                <w:noProof/>
              </w:rPr>
              <w:drawing>
                <wp:inline distT="0" distB="0" distL="0" distR="0" wp14:anchorId="06C4B1AB" wp14:editId="42E092CF">
                  <wp:extent cx="1270000" cy="126245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5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372FA" w14:textId="77777777" w:rsidR="005916C9" w:rsidRDefault="00000000">
      <w:r>
        <w:br w:type="page"/>
      </w:r>
    </w:p>
    <w:p w14:paraId="442ECF7D" w14:textId="77777777" w:rsidR="005916C9" w:rsidRDefault="00000000">
      <w:pPr>
        <w:pStyle w:val="Titre1"/>
      </w:pPr>
      <w:r>
        <w:lastRenderedPageBreak/>
        <w:t>Corrections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916C9" w14:paraId="4BDE9240" w14:textId="77777777">
        <w:tc>
          <w:tcPr>
            <w:tcW w:w="2880" w:type="dxa"/>
          </w:tcPr>
          <w:p w14:paraId="52DAD31D" w14:textId="77777777" w:rsidR="005916C9" w:rsidRDefault="00000000">
            <w:r>
              <w:rPr>
                <w:noProof/>
              </w:rPr>
              <w:drawing>
                <wp:inline distT="0" distB="0" distL="0" distR="0" wp14:anchorId="3C6CF70D" wp14:editId="3B4E7E1F">
                  <wp:extent cx="1270000" cy="126245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05:15</w:t>
            </w:r>
          </w:p>
        </w:tc>
        <w:tc>
          <w:tcPr>
            <w:tcW w:w="2880" w:type="dxa"/>
          </w:tcPr>
          <w:p w14:paraId="2FE1DE2C" w14:textId="77777777" w:rsidR="005916C9" w:rsidRDefault="00000000">
            <w:r>
              <w:rPr>
                <w:noProof/>
              </w:rPr>
              <w:drawing>
                <wp:inline distT="0" distB="0" distL="0" distR="0" wp14:anchorId="4D494147" wp14:editId="0E5A2EB7">
                  <wp:extent cx="1270000" cy="126245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04:25</w:t>
            </w:r>
          </w:p>
        </w:tc>
        <w:tc>
          <w:tcPr>
            <w:tcW w:w="2880" w:type="dxa"/>
          </w:tcPr>
          <w:p w14:paraId="07150146" w14:textId="77777777" w:rsidR="005916C9" w:rsidRDefault="00000000">
            <w:r>
              <w:rPr>
                <w:noProof/>
              </w:rPr>
              <w:drawing>
                <wp:inline distT="0" distB="0" distL="0" distR="0" wp14:anchorId="34BEE7DD" wp14:editId="1AD1EAC5">
                  <wp:extent cx="1270000" cy="126245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3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07:40</w:t>
            </w:r>
          </w:p>
        </w:tc>
      </w:tr>
      <w:tr w:rsidR="005916C9" w14:paraId="0D8F4C82" w14:textId="77777777">
        <w:tc>
          <w:tcPr>
            <w:tcW w:w="2880" w:type="dxa"/>
          </w:tcPr>
          <w:p w14:paraId="349D8774" w14:textId="77777777" w:rsidR="005916C9" w:rsidRDefault="00000000">
            <w:r>
              <w:rPr>
                <w:noProof/>
              </w:rPr>
              <w:drawing>
                <wp:inline distT="0" distB="0" distL="0" distR="0" wp14:anchorId="0228471C" wp14:editId="5E3CB1D8">
                  <wp:extent cx="1270000" cy="12624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4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02:30</w:t>
            </w:r>
          </w:p>
        </w:tc>
        <w:tc>
          <w:tcPr>
            <w:tcW w:w="2880" w:type="dxa"/>
          </w:tcPr>
          <w:p w14:paraId="1A623DB1" w14:textId="77777777" w:rsidR="005916C9" w:rsidRDefault="00000000">
            <w:r>
              <w:rPr>
                <w:noProof/>
              </w:rPr>
              <w:drawing>
                <wp:inline distT="0" distB="0" distL="0" distR="0" wp14:anchorId="597F9FE9" wp14:editId="10268277">
                  <wp:extent cx="1270000" cy="126245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04:05</w:t>
            </w:r>
          </w:p>
        </w:tc>
        <w:tc>
          <w:tcPr>
            <w:tcW w:w="2880" w:type="dxa"/>
          </w:tcPr>
          <w:p w14:paraId="45E56CE4" w14:textId="77777777" w:rsidR="005916C9" w:rsidRDefault="00000000">
            <w:r>
              <w:rPr>
                <w:noProof/>
              </w:rPr>
              <w:drawing>
                <wp:inline distT="0" distB="0" distL="0" distR="0" wp14:anchorId="3067DA63" wp14:editId="1B31C290">
                  <wp:extent cx="1270000" cy="126245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3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07:40</w:t>
            </w:r>
          </w:p>
        </w:tc>
      </w:tr>
      <w:tr w:rsidR="005916C9" w14:paraId="5F71D39A" w14:textId="77777777">
        <w:tc>
          <w:tcPr>
            <w:tcW w:w="2880" w:type="dxa"/>
          </w:tcPr>
          <w:p w14:paraId="4D76DD5C" w14:textId="77777777" w:rsidR="005916C9" w:rsidRDefault="00000000">
            <w:r>
              <w:rPr>
                <w:noProof/>
              </w:rPr>
              <w:drawing>
                <wp:inline distT="0" distB="0" distL="0" distR="0" wp14:anchorId="5F01C36F" wp14:editId="61B37135">
                  <wp:extent cx="1270000" cy="126245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7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01:15</w:t>
            </w:r>
          </w:p>
        </w:tc>
        <w:tc>
          <w:tcPr>
            <w:tcW w:w="2880" w:type="dxa"/>
          </w:tcPr>
          <w:p w14:paraId="6416ECDC" w14:textId="77777777" w:rsidR="005916C9" w:rsidRDefault="00000000">
            <w:r>
              <w:rPr>
                <w:noProof/>
              </w:rPr>
              <w:drawing>
                <wp:inline distT="0" distB="0" distL="0" distR="0" wp14:anchorId="3C0AF012" wp14:editId="0AA8B903">
                  <wp:extent cx="1270000" cy="126245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8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02:05</w:t>
            </w:r>
          </w:p>
        </w:tc>
        <w:tc>
          <w:tcPr>
            <w:tcW w:w="2880" w:type="dxa"/>
          </w:tcPr>
          <w:p w14:paraId="5E8996FA" w14:textId="77777777" w:rsidR="005916C9" w:rsidRDefault="00000000">
            <w:r>
              <w:rPr>
                <w:noProof/>
              </w:rPr>
              <w:drawing>
                <wp:inline distT="0" distB="0" distL="0" distR="0" wp14:anchorId="05CE4CBC" wp14:editId="566274F4">
                  <wp:extent cx="1270000" cy="126245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08:55</w:t>
            </w:r>
          </w:p>
        </w:tc>
      </w:tr>
      <w:tr w:rsidR="005916C9" w14:paraId="0D7B8C07" w14:textId="77777777">
        <w:tc>
          <w:tcPr>
            <w:tcW w:w="2880" w:type="dxa"/>
          </w:tcPr>
          <w:p w14:paraId="2CCFB288" w14:textId="77777777" w:rsidR="005916C9" w:rsidRDefault="00000000">
            <w:r>
              <w:rPr>
                <w:noProof/>
              </w:rPr>
              <w:drawing>
                <wp:inline distT="0" distB="0" distL="0" distR="0" wp14:anchorId="1A2D985F" wp14:editId="623B4548">
                  <wp:extent cx="1270000" cy="126245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0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07:35</w:t>
            </w:r>
          </w:p>
        </w:tc>
        <w:tc>
          <w:tcPr>
            <w:tcW w:w="2880" w:type="dxa"/>
          </w:tcPr>
          <w:p w14:paraId="3700E15A" w14:textId="77777777" w:rsidR="005916C9" w:rsidRDefault="00000000">
            <w:r>
              <w:rPr>
                <w:noProof/>
              </w:rPr>
              <w:drawing>
                <wp:inline distT="0" distB="0" distL="0" distR="0" wp14:anchorId="16DDD405" wp14:editId="571B76C4">
                  <wp:extent cx="1270000" cy="126245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1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06:50</w:t>
            </w:r>
          </w:p>
        </w:tc>
        <w:tc>
          <w:tcPr>
            <w:tcW w:w="2880" w:type="dxa"/>
          </w:tcPr>
          <w:p w14:paraId="37D1FA49" w14:textId="77777777" w:rsidR="005916C9" w:rsidRDefault="00000000">
            <w:r>
              <w:rPr>
                <w:noProof/>
              </w:rPr>
              <w:drawing>
                <wp:inline distT="0" distB="0" distL="0" distR="0" wp14:anchorId="53A82AD3" wp14:editId="757FB086">
                  <wp:extent cx="1270000" cy="126245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09:00</w:t>
            </w:r>
          </w:p>
        </w:tc>
      </w:tr>
      <w:tr w:rsidR="005916C9" w14:paraId="12B0935F" w14:textId="77777777">
        <w:tc>
          <w:tcPr>
            <w:tcW w:w="2880" w:type="dxa"/>
          </w:tcPr>
          <w:p w14:paraId="57B7A349" w14:textId="77777777" w:rsidR="005916C9" w:rsidRDefault="00000000">
            <w:r>
              <w:rPr>
                <w:noProof/>
              </w:rPr>
              <w:drawing>
                <wp:inline distT="0" distB="0" distL="0" distR="0" wp14:anchorId="3EA3F6A5" wp14:editId="3339FC6C">
                  <wp:extent cx="1270000" cy="126245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3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05:50</w:t>
            </w:r>
          </w:p>
        </w:tc>
        <w:tc>
          <w:tcPr>
            <w:tcW w:w="2880" w:type="dxa"/>
          </w:tcPr>
          <w:p w14:paraId="3B0010F2" w14:textId="77777777" w:rsidR="005916C9" w:rsidRDefault="00000000">
            <w:r>
              <w:rPr>
                <w:noProof/>
              </w:rPr>
              <w:drawing>
                <wp:inline distT="0" distB="0" distL="0" distR="0" wp14:anchorId="529584F7" wp14:editId="4D1AC761">
                  <wp:extent cx="1270000" cy="126245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06:20</w:t>
            </w:r>
          </w:p>
        </w:tc>
        <w:tc>
          <w:tcPr>
            <w:tcW w:w="2880" w:type="dxa"/>
          </w:tcPr>
          <w:p w14:paraId="0C96DD33" w14:textId="77777777" w:rsidR="005916C9" w:rsidRDefault="00000000">
            <w:r>
              <w:rPr>
                <w:noProof/>
              </w:rPr>
              <w:drawing>
                <wp:inline distT="0" distB="0" distL="0" distR="0" wp14:anchorId="175FB14D" wp14:editId="4D21A160">
                  <wp:extent cx="1270000" cy="126245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detailed15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07:20</w:t>
            </w:r>
          </w:p>
        </w:tc>
      </w:tr>
    </w:tbl>
    <w:p w14:paraId="5510D4A5" w14:textId="77777777" w:rsidR="00300D65" w:rsidRDefault="00300D65"/>
    <w:sectPr w:rsidR="00300D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0004" w14:textId="77777777" w:rsidR="00300D65" w:rsidRDefault="00300D65" w:rsidP="00122810">
      <w:pPr>
        <w:spacing w:after="0" w:line="240" w:lineRule="auto"/>
      </w:pPr>
      <w:r>
        <w:separator/>
      </w:r>
    </w:p>
  </w:endnote>
  <w:endnote w:type="continuationSeparator" w:id="0">
    <w:p w14:paraId="6D0D5143" w14:textId="77777777" w:rsidR="00300D65" w:rsidRDefault="00300D65" w:rsidP="0012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1F9C" w14:textId="77777777" w:rsidR="00300D65" w:rsidRDefault="00300D65" w:rsidP="00122810">
      <w:pPr>
        <w:spacing w:after="0" w:line="240" w:lineRule="auto"/>
      </w:pPr>
      <w:r>
        <w:separator/>
      </w:r>
    </w:p>
  </w:footnote>
  <w:footnote w:type="continuationSeparator" w:id="0">
    <w:p w14:paraId="559A38A4" w14:textId="77777777" w:rsidR="00300D65" w:rsidRDefault="00300D65" w:rsidP="0012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8546734">
    <w:abstractNumId w:val="8"/>
  </w:num>
  <w:num w:numId="2" w16cid:durableId="801537635">
    <w:abstractNumId w:val="6"/>
  </w:num>
  <w:num w:numId="3" w16cid:durableId="296184879">
    <w:abstractNumId w:val="5"/>
  </w:num>
  <w:num w:numId="4" w16cid:durableId="2037463729">
    <w:abstractNumId w:val="4"/>
  </w:num>
  <w:num w:numId="5" w16cid:durableId="2024278938">
    <w:abstractNumId w:val="7"/>
  </w:num>
  <w:num w:numId="6" w16cid:durableId="446391978">
    <w:abstractNumId w:val="3"/>
  </w:num>
  <w:num w:numId="7" w16cid:durableId="630132288">
    <w:abstractNumId w:val="2"/>
  </w:num>
  <w:num w:numId="8" w16cid:durableId="1204096905">
    <w:abstractNumId w:val="1"/>
  </w:num>
  <w:num w:numId="9" w16cid:durableId="164969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2810"/>
    <w:rsid w:val="0015074B"/>
    <w:rsid w:val="0029639D"/>
    <w:rsid w:val="00300D65"/>
    <w:rsid w:val="00326F90"/>
    <w:rsid w:val="005916C9"/>
    <w:rsid w:val="0070082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00"/>
  <w15:docId w15:val="{BCF8ED82-9853-4F0C-8782-085E15F5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Jean-Yves LABOUCHE</cp:lastModifiedBy>
  <cp:revision>2</cp:revision>
  <dcterms:created xsi:type="dcterms:W3CDTF">2013-12-23T23:15:00Z</dcterms:created>
  <dcterms:modified xsi:type="dcterms:W3CDTF">2025-01-12T10:38:00Z</dcterms:modified>
  <cp:category/>
</cp:coreProperties>
</file>