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105F" w14:textId="77777777" w:rsidR="00C70E0F" w:rsidRPr="00783D9B" w:rsidRDefault="00B02C87">
      <w:pPr>
        <w:pStyle w:val="Titre1"/>
        <w:rPr>
          <w:lang w:val="fr-FR"/>
        </w:rPr>
      </w:pPr>
      <w:r w:rsidRPr="00783D9B">
        <w:rPr>
          <w:lang w:val="fr-FR"/>
        </w:rPr>
        <w:t>Lire l'abscisse décimale d'un point</w:t>
      </w:r>
    </w:p>
    <w:p w14:paraId="0856F843" w14:textId="77777777" w:rsidR="00C70E0F" w:rsidRPr="00783D9B" w:rsidRDefault="00B02C87">
      <w:pPr>
        <w:rPr>
          <w:lang w:val="fr-FR"/>
        </w:rPr>
      </w:pPr>
      <w:r w:rsidRPr="00783D9B">
        <w:rPr>
          <w:lang w:val="fr-FR"/>
        </w:rPr>
        <w:t>Sur chaque demi-droite graduée ci-dessous, identifie et note les abscisses des points A, B et C.</w:t>
      </w:r>
    </w:p>
    <w:p w14:paraId="0B7EDD9D" w14:textId="77777777" w:rsidR="00C70E0F" w:rsidRDefault="00B02C87">
      <w:pPr>
        <w:pStyle w:val="Titre2"/>
      </w:pPr>
      <w:proofErr w:type="spellStart"/>
      <w:r>
        <w:t>Exercices</w:t>
      </w:r>
      <w:proofErr w:type="spellEnd"/>
    </w:p>
    <w:p w14:paraId="1D087726" w14:textId="77777777" w:rsidR="00C70E0F" w:rsidRDefault="00B02C87">
      <w:r>
        <w:t>Exercice 1 :</w:t>
      </w:r>
    </w:p>
    <w:p w14:paraId="68CFBF99" w14:textId="77777777" w:rsidR="00C70E0F" w:rsidRDefault="00B02C87">
      <w:r>
        <w:rPr>
          <w:noProof/>
        </w:rPr>
        <w:drawing>
          <wp:inline distT="0" distB="0" distL="0" distR="0" wp14:anchorId="7CA9E782" wp14:editId="1D235533">
            <wp:extent cx="5715000" cy="866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ined_half_line_exercise_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645C6" w14:textId="77777777" w:rsidR="00C70E0F" w:rsidRDefault="00B02C87">
      <w:r>
        <w:t>Exercice 2 :</w:t>
      </w:r>
    </w:p>
    <w:p w14:paraId="76DF73B3" w14:textId="77777777" w:rsidR="00C70E0F" w:rsidRDefault="00B02C87">
      <w:r>
        <w:rPr>
          <w:noProof/>
        </w:rPr>
        <w:drawing>
          <wp:inline distT="0" distB="0" distL="0" distR="0" wp14:anchorId="6F883973" wp14:editId="5810EC42">
            <wp:extent cx="5715000" cy="866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ined_half_line_exercise_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691C3" w14:textId="77777777" w:rsidR="00C70E0F" w:rsidRDefault="00B02C87">
      <w:r>
        <w:t>Exercice 3 :</w:t>
      </w:r>
    </w:p>
    <w:p w14:paraId="7AF2C9DE" w14:textId="77777777" w:rsidR="00C70E0F" w:rsidRDefault="00B02C87">
      <w:r>
        <w:rPr>
          <w:noProof/>
        </w:rPr>
        <w:drawing>
          <wp:inline distT="0" distB="0" distL="0" distR="0" wp14:anchorId="1C448701" wp14:editId="0BFC01D7">
            <wp:extent cx="5715000" cy="8661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ined_half_line_exercise_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7365E" w14:textId="77777777" w:rsidR="00C70E0F" w:rsidRDefault="00B02C87">
      <w:r>
        <w:t>Exercice 4 :</w:t>
      </w:r>
    </w:p>
    <w:p w14:paraId="142DA392" w14:textId="77777777" w:rsidR="00C70E0F" w:rsidRDefault="00B02C87">
      <w:r>
        <w:rPr>
          <w:noProof/>
        </w:rPr>
        <w:drawing>
          <wp:inline distT="0" distB="0" distL="0" distR="0" wp14:anchorId="5DDF4BBA" wp14:editId="5A69085E">
            <wp:extent cx="5715000" cy="8661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ined_half_line_exercise_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8CF56" w14:textId="77777777" w:rsidR="00C70E0F" w:rsidRDefault="00B02C87">
      <w:r>
        <w:t>Exercice 5 :</w:t>
      </w:r>
    </w:p>
    <w:p w14:paraId="3F66F208" w14:textId="77777777" w:rsidR="00C70E0F" w:rsidRDefault="00B02C87">
      <w:r>
        <w:rPr>
          <w:noProof/>
        </w:rPr>
        <w:drawing>
          <wp:inline distT="0" distB="0" distL="0" distR="0" wp14:anchorId="0A72EA46" wp14:editId="75923706">
            <wp:extent cx="5715000" cy="8661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ined_half_line_exercise_5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FE3F0" w14:textId="77777777" w:rsidR="00C70E0F" w:rsidRDefault="00B02C87">
      <w:r>
        <w:t>Exercice 6 :</w:t>
      </w:r>
    </w:p>
    <w:p w14:paraId="58B84F85" w14:textId="77777777" w:rsidR="00C70E0F" w:rsidRDefault="00B02C87">
      <w:r>
        <w:rPr>
          <w:noProof/>
        </w:rPr>
        <w:lastRenderedPageBreak/>
        <w:drawing>
          <wp:inline distT="0" distB="0" distL="0" distR="0" wp14:anchorId="0555D8D8" wp14:editId="496C8D17">
            <wp:extent cx="5715000" cy="8661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ined_half_line_exercise_6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795C" w14:textId="77777777" w:rsidR="00C70E0F" w:rsidRDefault="00B02C87">
      <w:r>
        <w:t>Exercice 7 :</w:t>
      </w:r>
    </w:p>
    <w:p w14:paraId="7F6F824E" w14:textId="77777777" w:rsidR="00C70E0F" w:rsidRDefault="00B02C87">
      <w:r>
        <w:rPr>
          <w:noProof/>
        </w:rPr>
        <w:drawing>
          <wp:inline distT="0" distB="0" distL="0" distR="0" wp14:anchorId="646D9527" wp14:editId="5AFFE54A">
            <wp:extent cx="5715000" cy="8661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ined_half_line_exercise_7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6D9E7" w14:textId="77777777" w:rsidR="00C70E0F" w:rsidRDefault="00B02C87">
      <w:r>
        <w:t>Exercice 8 :</w:t>
      </w:r>
    </w:p>
    <w:p w14:paraId="7A425E96" w14:textId="77777777" w:rsidR="00C70E0F" w:rsidRDefault="00B02C87">
      <w:r>
        <w:rPr>
          <w:noProof/>
        </w:rPr>
        <w:drawing>
          <wp:inline distT="0" distB="0" distL="0" distR="0" wp14:anchorId="260C25D8" wp14:editId="3B14A0C4">
            <wp:extent cx="5715000" cy="8661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ined_half_line_exercise_8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3A171" w14:textId="77777777" w:rsidR="00C70E0F" w:rsidRDefault="00B02C87">
      <w:r>
        <w:t>Exercice 9 :</w:t>
      </w:r>
    </w:p>
    <w:p w14:paraId="5AC55D1E" w14:textId="77777777" w:rsidR="00C70E0F" w:rsidRDefault="00B02C87">
      <w:r>
        <w:rPr>
          <w:noProof/>
        </w:rPr>
        <w:drawing>
          <wp:inline distT="0" distB="0" distL="0" distR="0" wp14:anchorId="21685C1E" wp14:editId="3BA2A75E">
            <wp:extent cx="5715000" cy="8661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ined_half_line_exercise_9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4B0A8" w14:textId="682C6CCF" w:rsidR="00C70E0F" w:rsidRDefault="00C70E0F"/>
    <w:sectPr w:rsidR="00C70E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E8CD6" w14:textId="77777777" w:rsidR="00783D9B" w:rsidRDefault="00783D9B" w:rsidP="00783D9B">
      <w:pPr>
        <w:spacing w:after="0" w:line="240" w:lineRule="auto"/>
      </w:pPr>
      <w:r>
        <w:separator/>
      </w:r>
    </w:p>
  </w:endnote>
  <w:endnote w:type="continuationSeparator" w:id="0">
    <w:p w14:paraId="704801F3" w14:textId="77777777" w:rsidR="00783D9B" w:rsidRDefault="00783D9B" w:rsidP="0078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B1717" w14:textId="77777777" w:rsidR="00783D9B" w:rsidRDefault="00783D9B" w:rsidP="00783D9B">
      <w:pPr>
        <w:spacing w:after="0" w:line="240" w:lineRule="auto"/>
      </w:pPr>
      <w:r>
        <w:separator/>
      </w:r>
    </w:p>
  </w:footnote>
  <w:footnote w:type="continuationSeparator" w:id="0">
    <w:p w14:paraId="42FFE15D" w14:textId="77777777" w:rsidR="00783D9B" w:rsidRDefault="00783D9B" w:rsidP="00783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5992509">
    <w:abstractNumId w:val="8"/>
  </w:num>
  <w:num w:numId="2" w16cid:durableId="1395667158">
    <w:abstractNumId w:val="6"/>
  </w:num>
  <w:num w:numId="3" w16cid:durableId="202910822">
    <w:abstractNumId w:val="5"/>
  </w:num>
  <w:num w:numId="4" w16cid:durableId="495145755">
    <w:abstractNumId w:val="4"/>
  </w:num>
  <w:num w:numId="5" w16cid:durableId="1980963627">
    <w:abstractNumId w:val="7"/>
  </w:num>
  <w:num w:numId="6" w16cid:durableId="1008140533">
    <w:abstractNumId w:val="3"/>
  </w:num>
  <w:num w:numId="7" w16cid:durableId="1645618639">
    <w:abstractNumId w:val="2"/>
  </w:num>
  <w:num w:numId="8" w16cid:durableId="285045083">
    <w:abstractNumId w:val="1"/>
  </w:num>
  <w:num w:numId="9" w16cid:durableId="104537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00C5"/>
    <w:rsid w:val="00783D9B"/>
    <w:rsid w:val="00AA1D8D"/>
    <w:rsid w:val="00B02C87"/>
    <w:rsid w:val="00B47730"/>
    <w:rsid w:val="00C70E0F"/>
    <w:rsid w:val="00CB0664"/>
    <w:rsid w:val="00EE202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EC3997"/>
  <w14:defaultImageDpi w14:val="300"/>
  <w15:docId w15:val="{02787B1C-CADF-4CD0-A3ED-41A1F855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Jean-Yves LABOUCHE</cp:lastModifiedBy>
  <cp:revision>3</cp:revision>
  <dcterms:created xsi:type="dcterms:W3CDTF">2025-01-15T04:19:00Z</dcterms:created>
  <dcterms:modified xsi:type="dcterms:W3CDTF">2025-01-15T13:06:00Z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0f086710999f56fb67ff277f7c555da3b180e150cc48132a609ec80619416bdf</vt:lpwstr>
  </property>
</Properties>
</file>